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344F" w14:textId="3BC41AC3" w:rsidR="005A4504" w:rsidRPr="00355443" w:rsidRDefault="00000000" w:rsidP="00355443">
      <w:pPr>
        <w:rPr>
          <w:rFonts w:ascii="Aptos" w:hAnsi="Aptos"/>
          <w:sz w:val="24"/>
          <w:szCs w:val="24"/>
        </w:rPr>
      </w:pPr>
      <w:proofErr w:type="spellStart"/>
      <w:r w:rsidRPr="00355443">
        <w:rPr>
          <w:rFonts w:ascii="Aptos" w:hAnsi="Aptos"/>
          <w:sz w:val="24"/>
          <w:szCs w:val="24"/>
        </w:rPr>
        <w:t>Valberedningen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presenterar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här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sitt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förslag</w:t>
      </w:r>
      <w:proofErr w:type="spellEnd"/>
      <w:r w:rsidRPr="00355443">
        <w:rPr>
          <w:rFonts w:ascii="Aptos" w:hAnsi="Aptos"/>
          <w:sz w:val="24"/>
          <w:szCs w:val="24"/>
        </w:rPr>
        <w:t xml:space="preserve"> till </w:t>
      </w:r>
      <w:proofErr w:type="spellStart"/>
      <w:r w:rsidRPr="00355443">
        <w:rPr>
          <w:rFonts w:ascii="Aptos" w:hAnsi="Aptos"/>
          <w:sz w:val="24"/>
          <w:szCs w:val="24"/>
        </w:rPr>
        <w:t>centralstyrelse</w:t>
      </w:r>
      <w:proofErr w:type="spellEnd"/>
      <w:r w:rsidR="00355443">
        <w:rPr>
          <w:rFonts w:ascii="Aptos" w:hAnsi="Aptos"/>
          <w:sz w:val="24"/>
          <w:szCs w:val="24"/>
        </w:rPr>
        <w:t xml:space="preserve">. </w:t>
      </w:r>
      <w:r w:rsidRPr="00355443">
        <w:rPr>
          <w:rFonts w:ascii="Aptos" w:hAnsi="Aptos"/>
          <w:sz w:val="24"/>
          <w:szCs w:val="24"/>
        </w:rPr>
        <w:t xml:space="preserve">I </w:t>
      </w:r>
      <w:proofErr w:type="spellStart"/>
      <w:r w:rsidRPr="00355443">
        <w:rPr>
          <w:rFonts w:ascii="Aptos" w:hAnsi="Aptos"/>
          <w:sz w:val="24"/>
          <w:szCs w:val="24"/>
        </w:rPr>
        <w:t>tabellen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framgår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nuvarande</w:t>
      </w:r>
      <w:proofErr w:type="spellEnd"/>
      <w:r w:rsidRPr="00355443">
        <w:rPr>
          <w:rFonts w:ascii="Aptos" w:hAnsi="Aptos"/>
          <w:sz w:val="24"/>
          <w:szCs w:val="24"/>
        </w:rPr>
        <w:t xml:space="preserve"> period, </w:t>
      </w:r>
      <w:proofErr w:type="spellStart"/>
      <w:r w:rsidRPr="00355443">
        <w:rPr>
          <w:rFonts w:ascii="Aptos" w:hAnsi="Aptos"/>
          <w:sz w:val="24"/>
          <w:szCs w:val="24"/>
        </w:rPr>
        <w:t>maxperiod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r w:rsidR="005A4504" w:rsidRPr="00355443">
        <w:rPr>
          <w:rFonts w:ascii="Aptos" w:hAnsi="Aptos"/>
          <w:sz w:val="24"/>
          <w:szCs w:val="24"/>
        </w:rPr>
        <w:t>(</w:t>
      </w:r>
      <w:proofErr w:type="spellStart"/>
      <w:r w:rsidR="005A4504" w:rsidRPr="00355443">
        <w:rPr>
          <w:rFonts w:ascii="Aptos" w:hAnsi="Aptos"/>
          <w:sz w:val="24"/>
          <w:szCs w:val="24"/>
        </w:rPr>
        <w:t>mandat</w:t>
      </w:r>
      <w:proofErr w:type="spellEnd"/>
      <w:r w:rsidR="005A4504" w:rsidRPr="00355443">
        <w:rPr>
          <w:rFonts w:ascii="Aptos" w:hAnsi="Aptos"/>
          <w:sz w:val="24"/>
          <w:szCs w:val="24"/>
        </w:rPr>
        <w:t xml:space="preserve"> tar slut</w:t>
      </w:r>
      <w:r w:rsidRPr="00355443">
        <w:rPr>
          <w:rFonts w:ascii="Aptos" w:hAnsi="Aptos"/>
          <w:sz w:val="24"/>
          <w:szCs w:val="24"/>
        </w:rPr>
        <w:t xml:space="preserve">), om </w:t>
      </w:r>
      <w:proofErr w:type="spellStart"/>
      <w:r w:rsidRPr="00355443">
        <w:rPr>
          <w:rFonts w:ascii="Aptos" w:hAnsi="Aptos"/>
          <w:sz w:val="24"/>
          <w:szCs w:val="24"/>
        </w:rPr>
        <w:t>personen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är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i</w:t>
      </w:r>
      <w:proofErr w:type="spellEnd"/>
      <w:r w:rsidRPr="00355443">
        <w:rPr>
          <w:rFonts w:ascii="Aptos" w:hAnsi="Aptos"/>
          <w:sz w:val="24"/>
          <w:szCs w:val="24"/>
        </w:rPr>
        <w:t xml:space="preserve"> tur att </w:t>
      </w:r>
      <w:proofErr w:type="spellStart"/>
      <w:r w:rsidRPr="00355443">
        <w:rPr>
          <w:rFonts w:ascii="Aptos" w:hAnsi="Aptos"/>
          <w:sz w:val="24"/>
          <w:szCs w:val="24"/>
        </w:rPr>
        <w:t>avgå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samt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valberedningens</w:t>
      </w:r>
      <w:proofErr w:type="spellEnd"/>
      <w:r w:rsidRPr="00355443">
        <w:rPr>
          <w:rFonts w:ascii="Aptos" w:hAnsi="Aptos"/>
          <w:sz w:val="24"/>
          <w:szCs w:val="24"/>
        </w:rPr>
        <w:t xml:space="preserve"> </w:t>
      </w:r>
      <w:proofErr w:type="spellStart"/>
      <w:r w:rsidRPr="00355443">
        <w:rPr>
          <w:rFonts w:ascii="Aptos" w:hAnsi="Aptos"/>
          <w:sz w:val="24"/>
          <w:szCs w:val="24"/>
        </w:rPr>
        <w:t>förslag</w:t>
      </w:r>
      <w:proofErr w:type="spellEnd"/>
      <w:r w:rsidRPr="00355443">
        <w:rPr>
          <w:rFonts w:ascii="Aptos" w:hAnsi="Aptos"/>
          <w:sz w:val="24"/>
          <w:szCs w:val="24"/>
        </w:rPr>
        <w:t>.</w:t>
      </w:r>
    </w:p>
    <w:p w14:paraId="34E237BD" w14:textId="2CF51AE9" w:rsidR="00F76931" w:rsidRPr="00355443" w:rsidRDefault="00000000">
      <w:pPr>
        <w:pStyle w:val="Heading1"/>
        <w:rPr>
          <w:rFonts w:ascii="Aptos" w:hAnsi="Aptos"/>
          <w:sz w:val="24"/>
          <w:szCs w:val="24"/>
        </w:rPr>
      </w:pPr>
      <w:proofErr w:type="spellStart"/>
      <w:r w:rsidRPr="00355443">
        <w:rPr>
          <w:rFonts w:ascii="Aptos" w:hAnsi="Aptos"/>
          <w:sz w:val="24"/>
          <w:szCs w:val="24"/>
        </w:rPr>
        <w:t>Ordförande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2526"/>
        <w:gridCol w:w="3017"/>
        <w:gridCol w:w="2451"/>
      </w:tblGrid>
      <w:tr w:rsidR="008626C1" w:rsidRPr="00355443" w14:paraId="3CB51DB7" w14:textId="77777777" w:rsidTr="008626C1">
        <w:tc>
          <w:tcPr>
            <w:tcW w:w="3001" w:type="dxa"/>
          </w:tcPr>
          <w:p w14:paraId="65812B65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2526" w:type="dxa"/>
          </w:tcPr>
          <w:p w14:paraId="276AA473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Nuvarande period</w:t>
            </w:r>
          </w:p>
        </w:tc>
        <w:tc>
          <w:tcPr>
            <w:tcW w:w="3017" w:type="dxa"/>
          </w:tcPr>
          <w:p w14:paraId="413392B0" w14:textId="2057E4F1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Mandat tar slut (max 8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år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51" w:type="dxa"/>
          </w:tcPr>
          <w:p w14:paraId="7E55CD62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Förslag</w:t>
            </w:r>
          </w:p>
        </w:tc>
      </w:tr>
      <w:tr w:rsidR="008626C1" w:rsidRPr="00355443" w14:paraId="345EFA4D" w14:textId="77777777" w:rsidTr="008626C1">
        <w:tc>
          <w:tcPr>
            <w:tcW w:w="3001" w:type="dxa"/>
          </w:tcPr>
          <w:p w14:paraId="0B41CBBA" w14:textId="03D3E1C5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Mia Hafrén</w:t>
            </w:r>
          </w:p>
        </w:tc>
        <w:tc>
          <w:tcPr>
            <w:tcW w:w="2526" w:type="dxa"/>
          </w:tcPr>
          <w:p w14:paraId="763154AA" w14:textId="49169280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3017" w:type="dxa"/>
          </w:tcPr>
          <w:p w14:paraId="5D8A0381" w14:textId="17D48067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2031</w:t>
            </w:r>
          </w:p>
        </w:tc>
        <w:tc>
          <w:tcPr>
            <w:tcW w:w="2451" w:type="dxa"/>
          </w:tcPr>
          <w:p w14:paraId="50930CCD" w14:textId="406FA86B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</w:tbl>
    <w:p w14:paraId="5400E831" w14:textId="77777777" w:rsidR="00F76931" w:rsidRPr="00355443" w:rsidRDefault="00000000">
      <w:pPr>
        <w:pStyle w:val="Heading1"/>
        <w:rPr>
          <w:rFonts w:ascii="Aptos" w:hAnsi="Aptos"/>
          <w:sz w:val="24"/>
          <w:szCs w:val="24"/>
        </w:rPr>
      </w:pPr>
      <w:proofErr w:type="spellStart"/>
      <w:r w:rsidRPr="00355443">
        <w:rPr>
          <w:rFonts w:ascii="Aptos" w:hAnsi="Aptos"/>
          <w:sz w:val="24"/>
          <w:szCs w:val="24"/>
        </w:rPr>
        <w:t>Centralstyrelse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2366"/>
        <w:gridCol w:w="1452"/>
        <w:gridCol w:w="1799"/>
        <w:gridCol w:w="1952"/>
        <w:gridCol w:w="1904"/>
      </w:tblGrid>
      <w:tr w:rsidR="008626C1" w:rsidRPr="00355443" w14:paraId="23609AA2" w14:textId="77777777" w:rsidTr="0061485A">
        <w:tc>
          <w:tcPr>
            <w:tcW w:w="2071" w:type="dxa"/>
          </w:tcPr>
          <w:p w14:paraId="41D8839B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2366" w:type="dxa"/>
          </w:tcPr>
          <w:p w14:paraId="2A3DA90D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1452" w:type="dxa"/>
          </w:tcPr>
          <w:p w14:paraId="1A8B261A" w14:textId="26A89AE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Roll</w:t>
            </w:r>
            <w:r w:rsidR="00663518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3518">
              <w:rPr>
                <w:rFonts w:ascii="Aptos" w:hAnsi="Aptos"/>
                <w:b/>
                <w:bCs/>
                <w:sz w:val="24"/>
                <w:szCs w:val="24"/>
              </w:rPr>
              <w:t>i</w:t>
            </w:r>
            <w:proofErr w:type="spellEnd"/>
            <w:r w:rsidR="00663518">
              <w:rPr>
                <w:rFonts w:ascii="Aptos" w:hAnsi="Aptos"/>
                <w:b/>
                <w:bCs/>
                <w:sz w:val="24"/>
                <w:szCs w:val="24"/>
              </w:rPr>
              <w:t xml:space="preserve"> CS</w:t>
            </w:r>
          </w:p>
        </w:tc>
        <w:tc>
          <w:tcPr>
            <w:tcW w:w="1799" w:type="dxa"/>
          </w:tcPr>
          <w:p w14:paraId="674166C5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Nuvarande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 period</w:t>
            </w:r>
          </w:p>
        </w:tc>
        <w:tc>
          <w:tcPr>
            <w:tcW w:w="1952" w:type="dxa"/>
          </w:tcPr>
          <w:p w14:paraId="53107DAA" w14:textId="6713E9E3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Mandat tar slut (max 8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år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14:paraId="50C7FDCE" w14:textId="7777777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Förslag</w:t>
            </w:r>
          </w:p>
        </w:tc>
      </w:tr>
      <w:tr w:rsidR="00355443" w:rsidRPr="00355443" w14:paraId="4FC9D61A" w14:textId="77777777" w:rsidTr="0061485A">
        <w:tc>
          <w:tcPr>
            <w:tcW w:w="2071" w:type="dxa"/>
            <w:shd w:val="pct10" w:color="auto" w:fill="auto"/>
          </w:tcPr>
          <w:p w14:paraId="5FCD0E63" w14:textId="69522B06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Borgåregionen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&amp;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Östra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Nyland</w:t>
            </w:r>
          </w:p>
        </w:tc>
        <w:tc>
          <w:tcPr>
            <w:tcW w:w="2366" w:type="dxa"/>
            <w:shd w:val="pct10" w:color="auto" w:fill="auto"/>
          </w:tcPr>
          <w:p w14:paraId="58ADD89C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Marina Bruce</w:t>
            </w:r>
          </w:p>
        </w:tc>
        <w:tc>
          <w:tcPr>
            <w:tcW w:w="1452" w:type="dxa"/>
            <w:shd w:val="pct10" w:color="auto" w:fill="auto"/>
          </w:tcPr>
          <w:p w14:paraId="205BC10D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7B09C42B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40B7AB8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2030</w:t>
            </w:r>
          </w:p>
        </w:tc>
        <w:tc>
          <w:tcPr>
            <w:tcW w:w="1904" w:type="dxa"/>
            <w:shd w:val="pct10" w:color="auto" w:fill="auto"/>
          </w:tcPr>
          <w:p w14:paraId="613BD792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355443" w:rsidRPr="00355443" w14:paraId="092E2EA3" w14:textId="77777777" w:rsidTr="0061485A">
        <w:tc>
          <w:tcPr>
            <w:tcW w:w="2071" w:type="dxa"/>
            <w:shd w:val="pct10" w:color="auto" w:fill="auto"/>
          </w:tcPr>
          <w:p w14:paraId="0D278A07" w14:textId="645EEF6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Borgåregionen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&amp;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Östra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Nyland</w:t>
            </w:r>
          </w:p>
        </w:tc>
        <w:tc>
          <w:tcPr>
            <w:tcW w:w="2366" w:type="dxa"/>
            <w:shd w:val="pct10" w:color="auto" w:fill="auto"/>
          </w:tcPr>
          <w:p w14:paraId="40E6D53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Satu Orrenius</w:t>
            </w:r>
          </w:p>
        </w:tc>
        <w:tc>
          <w:tcPr>
            <w:tcW w:w="1452" w:type="dxa"/>
            <w:shd w:val="pct10" w:color="auto" w:fill="auto"/>
          </w:tcPr>
          <w:p w14:paraId="728E219A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51ABF87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4D68FB0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  <w:shd w:val="pct10" w:color="auto" w:fill="auto"/>
          </w:tcPr>
          <w:p w14:paraId="4F72FBAE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8626C1" w:rsidRPr="00355443" w14:paraId="6C43093A" w14:textId="77777777" w:rsidTr="00D05EFF">
        <w:tc>
          <w:tcPr>
            <w:tcW w:w="2071" w:type="dxa"/>
          </w:tcPr>
          <w:p w14:paraId="4C1907AD" w14:textId="11D5BF22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Helsingfors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sv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marthaförening</w:t>
            </w:r>
            <w:proofErr w:type="spellEnd"/>
          </w:p>
        </w:tc>
        <w:tc>
          <w:tcPr>
            <w:tcW w:w="2366" w:type="dxa"/>
          </w:tcPr>
          <w:p w14:paraId="774854FB" w14:textId="1D1991EC" w:rsidR="005A4504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 xml:space="preserve">Annika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Knekt</w:t>
            </w:r>
            <w:proofErr w:type="spellEnd"/>
            <w:r w:rsidR="005A4504" w:rsidRPr="00355443">
              <w:rPr>
                <w:rFonts w:ascii="Aptos" w:hAnsi="Aptos"/>
                <w:sz w:val="24"/>
                <w:szCs w:val="24"/>
              </w:rPr>
              <w:t xml:space="preserve">, </w:t>
            </w:r>
            <w:proofErr w:type="spellStart"/>
            <w:r w:rsidR="005A4504"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452" w:type="dxa"/>
          </w:tcPr>
          <w:p w14:paraId="2CF118EC" w14:textId="546035FE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</w:tcPr>
          <w:p w14:paraId="3855D340" w14:textId="112AB8DF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</w:tcPr>
          <w:p w14:paraId="4F961CF5" w14:textId="0CE0E0F0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</w:tcPr>
          <w:p w14:paraId="0E8054D4" w14:textId="64CBA322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8626C1" w:rsidRPr="00355443" w14:paraId="324A1356" w14:textId="77777777" w:rsidTr="0061485A">
        <w:tc>
          <w:tcPr>
            <w:tcW w:w="2071" w:type="dxa"/>
          </w:tcPr>
          <w:p w14:paraId="62C5E975" w14:textId="2BC13965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Helsingfors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sv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marthaförening</w:t>
            </w:r>
            <w:proofErr w:type="spellEnd"/>
          </w:p>
        </w:tc>
        <w:tc>
          <w:tcPr>
            <w:tcW w:w="2366" w:type="dxa"/>
          </w:tcPr>
          <w:p w14:paraId="5D9A2337" w14:textId="7CC02649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Elisabeth Stenman-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Haltia</w:t>
            </w:r>
            <w:proofErr w:type="spellEnd"/>
          </w:p>
        </w:tc>
        <w:tc>
          <w:tcPr>
            <w:tcW w:w="1452" w:type="dxa"/>
          </w:tcPr>
          <w:p w14:paraId="7D45DC87" w14:textId="4EDE7186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</w:tcPr>
          <w:p w14:paraId="7C2A284A" w14:textId="79580188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</w:tcPr>
          <w:p w14:paraId="7858ABD2" w14:textId="4BCD27D4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</w:tcPr>
          <w:p w14:paraId="1B0BE482" w14:textId="7C12494A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355443" w:rsidRPr="00355443" w14:paraId="36C23A54" w14:textId="77777777" w:rsidTr="0061485A">
        <w:tc>
          <w:tcPr>
            <w:tcW w:w="2071" w:type="dxa"/>
            <w:shd w:val="pct10" w:color="auto" w:fill="auto"/>
          </w:tcPr>
          <w:p w14:paraId="49E9CD9E" w14:textId="7FAAEFE4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Jakobstads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- och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Nykarlebyre</w:t>
            </w:r>
            <w:r w:rsidR="0061485A">
              <w:rPr>
                <w:rFonts w:ascii="Aptos" w:hAnsi="Aptos"/>
                <w:sz w:val="24"/>
                <w:szCs w:val="24"/>
              </w:rPr>
              <w:t>g</w:t>
            </w:r>
            <w:r w:rsidRPr="00355443">
              <w:rPr>
                <w:rFonts w:ascii="Aptos" w:hAnsi="Aptos"/>
                <w:sz w:val="24"/>
                <w:szCs w:val="24"/>
              </w:rPr>
              <w:t>ionen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2982091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 xml:space="preserve">Gun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Åhlfors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shd w:val="pct10" w:color="auto" w:fill="auto"/>
          </w:tcPr>
          <w:p w14:paraId="7CA32691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1A0B94D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495ADCCB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  <w:shd w:val="pct10" w:color="auto" w:fill="auto"/>
          </w:tcPr>
          <w:p w14:paraId="3DD530E9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 xml:space="preserve"> Carola Sundqvist, NY</w:t>
            </w:r>
          </w:p>
        </w:tc>
      </w:tr>
      <w:tr w:rsidR="00355443" w:rsidRPr="00355443" w14:paraId="3ED76F95" w14:textId="77777777" w:rsidTr="0061485A">
        <w:tc>
          <w:tcPr>
            <w:tcW w:w="2071" w:type="dxa"/>
            <w:shd w:val="pct10" w:color="auto" w:fill="auto"/>
          </w:tcPr>
          <w:p w14:paraId="544480A1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lastRenderedPageBreak/>
              <w:t>Jakobstads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- och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Nykarlebyregionen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630791B4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Helena Lind</w:t>
            </w:r>
          </w:p>
        </w:tc>
        <w:tc>
          <w:tcPr>
            <w:tcW w:w="1452" w:type="dxa"/>
            <w:shd w:val="pct10" w:color="auto" w:fill="auto"/>
          </w:tcPr>
          <w:p w14:paraId="346D91D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6A80AAB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  <w:shd w:val="pct10" w:color="auto" w:fill="auto"/>
          </w:tcPr>
          <w:p w14:paraId="6521FE80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  <w:shd w:val="pct10" w:color="auto" w:fill="auto"/>
          </w:tcPr>
          <w:p w14:paraId="642D746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355443" w:rsidRPr="00355443" w14:paraId="4E1203C4" w14:textId="77777777" w:rsidTr="009B34D7">
        <w:tc>
          <w:tcPr>
            <w:tcW w:w="2071" w:type="dxa"/>
          </w:tcPr>
          <w:p w14:paraId="244F36E9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Karlebynejdens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region</w:t>
            </w:r>
          </w:p>
        </w:tc>
        <w:tc>
          <w:tcPr>
            <w:tcW w:w="2366" w:type="dxa"/>
          </w:tcPr>
          <w:p w14:paraId="0DFA541A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Annika Möller-Nilsson</w:t>
            </w:r>
          </w:p>
        </w:tc>
        <w:tc>
          <w:tcPr>
            <w:tcW w:w="1452" w:type="dxa"/>
          </w:tcPr>
          <w:p w14:paraId="5779198C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</w:tcPr>
          <w:p w14:paraId="5BD60139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</w:tcPr>
          <w:p w14:paraId="3BF9E11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2031</w:t>
            </w:r>
          </w:p>
        </w:tc>
        <w:tc>
          <w:tcPr>
            <w:tcW w:w="1904" w:type="dxa"/>
          </w:tcPr>
          <w:p w14:paraId="7C3D131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355443" w:rsidRPr="00355443" w14:paraId="607B1A20" w14:textId="77777777" w:rsidTr="0061485A">
        <w:tc>
          <w:tcPr>
            <w:tcW w:w="2071" w:type="dxa"/>
          </w:tcPr>
          <w:p w14:paraId="242748B4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Karlebynejdens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region</w:t>
            </w:r>
          </w:p>
        </w:tc>
        <w:tc>
          <w:tcPr>
            <w:tcW w:w="2366" w:type="dxa"/>
          </w:tcPr>
          <w:p w14:paraId="121CD45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Freja Häggblom</w:t>
            </w:r>
          </w:p>
        </w:tc>
        <w:tc>
          <w:tcPr>
            <w:tcW w:w="1452" w:type="dxa"/>
          </w:tcPr>
          <w:p w14:paraId="770AFB39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</w:tcPr>
          <w:p w14:paraId="7B54AFF1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</w:tcPr>
          <w:p w14:paraId="7AEEA283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2031</w:t>
            </w:r>
          </w:p>
        </w:tc>
        <w:tc>
          <w:tcPr>
            <w:tcW w:w="1904" w:type="dxa"/>
          </w:tcPr>
          <w:p w14:paraId="2FDD866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8626C1" w:rsidRPr="00355443" w14:paraId="52BE2384" w14:textId="77777777" w:rsidTr="0061485A">
        <w:tc>
          <w:tcPr>
            <w:tcW w:w="2071" w:type="dxa"/>
            <w:shd w:val="pct10" w:color="auto" w:fill="auto"/>
          </w:tcPr>
          <w:p w14:paraId="36AAD78B" w14:textId="06A6F8FB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Mellersta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Nylands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region</w:t>
            </w:r>
          </w:p>
        </w:tc>
        <w:tc>
          <w:tcPr>
            <w:tcW w:w="2366" w:type="dxa"/>
            <w:shd w:val="pct10" w:color="auto" w:fill="auto"/>
          </w:tcPr>
          <w:p w14:paraId="531BCC08" w14:textId="19F62C1B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Annika Wikholm</w:t>
            </w:r>
          </w:p>
        </w:tc>
        <w:tc>
          <w:tcPr>
            <w:tcW w:w="1452" w:type="dxa"/>
            <w:shd w:val="pct10" w:color="auto" w:fill="auto"/>
          </w:tcPr>
          <w:p w14:paraId="6C6F3542" w14:textId="616D28AB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015B0377" w14:textId="3EA75E80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1BA0A1A8" w14:textId="66DAB937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2030</w:t>
            </w:r>
          </w:p>
        </w:tc>
        <w:tc>
          <w:tcPr>
            <w:tcW w:w="1904" w:type="dxa"/>
            <w:shd w:val="pct10" w:color="auto" w:fill="auto"/>
          </w:tcPr>
          <w:p w14:paraId="010C5FA6" w14:textId="33819E9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8626C1" w:rsidRPr="00355443" w14:paraId="29B5B35C" w14:textId="77777777" w:rsidTr="0061485A">
        <w:tc>
          <w:tcPr>
            <w:tcW w:w="2071" w:type="dxa"/>
            <w:shd w:val="pct10" w:color="auto" w:fill="auto"/>
          </w:tcPr>
          <w:p w14:paraId="63657258" w14:textId="4A92F59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Mellersta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Nylands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region</w:t>
            </w:r>
          </w:p>
        </w:tc>
        <w:tc>
          <w:tcPr>
            <w:tcW w:w="2366" w:type="dxa"/>
            <w:shd w:val="pct10" w:color="auto" w:fill="auto"/>
          </w:tcPr>
          <w:p w14:paraId="45E074C8" w14:textId="0C4D85C6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Maria Skog</w:t>
            </w:r>
          </w:p>
        </w:tc>
        <w:tc>
          <w:tcPr>
            <w:tcW w:w="1452" w:type="dxa"/>
            <w:shd w:val="pct10" w:color="auto" w:fill="auto"/>
          </w:tcPr>
          <w:p w14:paraId="4EECFC30" w14:textId="1B61792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7493ADFA" w14:textId="7E351E94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60864947" w14:textId="4448534C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  <w:shd w:val="pct10" w:color="auto" w:fill="auto"/>
          </w:tcPr>
          <w:p w14:paraId="5619754B" w14:textId="3EC0F11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355443" w:rsidRPr="00355443" w14:paraId="02535F5C" w14:textId="77777777" w:rsidTr="009B34D7">
        <w:tc>
          <w:tcPr>
            <w:tcW w:w="2071" w:type="dxa"/>
          </w:tcPr>
          <w:p w14:paraId="3F522CAA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Sydösterbottens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region</w:t>
            </w:r>
          </w:p>
        </w:tc>
        <w:tc>
          <w:tcPr>
            <w:tcW w:w="2366" w:type="dxa"/>
          </w:tcPr>
          <w:p w14:paraId="4E883E3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Linnea Strand</w:t>
            </w:r>
          </w:p>
        </w:tc>
        <w:tc>
          <w:tcPr>
            <w:tcW w:w="1452" w:type="dxa"/>
          </w:tcPr>
          <w:p w14:paraId="5BC79042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</w:tcPr>
          <w:p w14:paraId="11F60A5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</w:tcPr>
          <w:p w14:paraId="26F8A28C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</w:tcPr>
          <w:p w14:paraId="2B80AC01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  <w:highlight w:val="yellow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355443" w:rsidRPr="00355443" w14:paraId="3AB30A73" w14:textId="77777777" w:rsidTr="0061485A">
        <w:tc>
          <w:tcPr>
            <w:tcW w:w="2071" w:type="dxa"/>
          </w:tcPr>
          <w:p w14:paraId="537DFA5A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Sydösterbottens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region</w:t>
            </w:r>
          </w:p>
        </w:tc>
        <w:tc>
          <w:tcPr>
            <w:tcW w:w="2366" w:type="dxa"/>
          </w:tcPr>
          <w:p w14:paraId="22FA35CD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Hanna Hägglund</w:t>
            </w:r>
          </w:p>
        </w:tc>
        <w:tc>
          <w:tcPr>
            <w:tcW w:w="1452" w:type="dxa"/>
          </w:tcPr>
          <w:p w14:paraId="73EEC18D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</w:tcPr>
          <w:p w14:paraId="29843463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</w:tcPr>
          <w:p w14:paraId="4FDA7EAC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</w:tcPr>
          <w:p w14:paraId="0C3A7BFB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  <w:highlight w:val="yellow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355443" w:rsidRPr="00355443" w14:paraId="6819DB87" w14:textId="77777777" w:rsidTr="0061485A">
        <w:tc>
          <w:tcPr>
            <w:tcW w:w="2071" w:type="dxa"/>
            <w:shd w:val="pct10" w:color="auto" w:fill="auto"/>
          </w:tcPr>
          <w:p w14:paraId="71FD56C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Ungmartha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1EF7173E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Julia Liewendahl</w:t>
            </w:r>
          </w:p>
        </w:tc>
        <w:tc>
          <w:tcPr>
            <w:tcW w:w="1452" w:type="dxa"/>
            <w:shd w:val="pct10" w:color="auto" w:fill="auto"/>
          </w:tcPr>
          <w:p w14:paraId="08435E3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1B835D9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19AB6239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  <w:shd w:val="pct10" w:color="auto" w:fill="auto"/>
          </w:tcPr>
          <w:p w14:paraId="5EE3E6CB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  <w:highlight w:val="yellow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355443" w:rsidRPr="00355443" w14:paraId="41D76C8F" w14:textId="77777777" w:rsidTr="0061485A">
        <w:tc>
          <w:tcPr>
            <w:tcW w:w="2071" w:type="dxa"/>
            <w:shd w:val="pct10" w:color="auto" w:fill="auto"/>
          </w:tcPr>
          <w:p w14:paraId="4307A57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Ungmartha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1763440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Charlotte Lövkvist</w:t>
            </w:r>
          </w:p>
        </w:tc>
        <w:tc>
          <w:tcPr>
            <w:tcW w:w="1452" w:type="dxa"/>
            <w:shd w:val="pct10" w:color="auto" w:fill="auto"/>
          </w:tcPr>
          <w:p w14:paraId="5636C30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0DE4934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2025-2026</w:t>
            </w:r>
          </w:p>
        </w:tc>
        <w:tc>
          <w:tcPr>
            <w:tcW w:w="1952" w:type="dxa"/>
            <w:shd w:val="pct10" w:color="auto" w:fill="auto"/>
          </w:tcPr>
          <w:p w14:paraId="14F2B2F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  <w:shd w:val="pct10" w:color="auto" w:fill="auto"/>
          </w:tcPr>
          <w:p w14:paraId="3DC82244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355443" w:rsidRPr="00355443" w14:paraId="2BA4FACA" w14:textId="77777777" w:rsidTr="009B34D7">
        <w:tc>
          <w:tcPr>
            <w:tcW w:w="2071" w:type="dxa"/>
          </w:tcPr>
          <w:p w14:paraId="7168ECF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Vasaregionen</w:t>
            </w:r>
            <w:proofErr w:type="spellEnd"/>
          </w:p>
        </w:tc>
        <w:tc>
          <w:tcPr>
            <w:tcW w:w="2366" w:type="dxa"/>
          </w:tcPr>
          <w:p w14:paraId="6157DAFB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Mia Salminen</w:t>
            </w:r>
          </w:p>
        </w:tc>
        <w:tc>
          <w:tcPr>
            <w:tcW w:w="1452" w:type="dxa"/>
          </w:tcPr>
          <w:p w14:paraId="0278B6D0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</w:tcPr>
          <w:p w14:paraId="6C0A050E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</w:tcPr>
          <w:p w14:paraId="5770CC7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</w:tcPr>
          <w:p w14:paraId="1D60F50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355443" w:rsidRPr="00355443" w14:paraId="2906A9BC" w14:textId="77777777" w:rsidTr="0061485A">
        <w:tc>
          <w:tcPr>
            <w:tcW w:w="2071" w:type="dxa"/>
          </w:tcPr>
          <w:p w14:paraId="7335EAC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Vasaregionen</w:t>
            </w:r>
            <w:proofErr w:type="spellEnd"/>
          </w:p>
        </w:tc>
        <w:tc>
          <w:tcPr>
            <w:tcW w:w="2366" w:type="dxa"/>
          </w:tcPr>
          <w:p w14:paraId="767CB47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 xml:space="preserve">Eivor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Sundbäck</w:t>
            </w:r>
            <w:proofErr w:type="spellEnd"/>
          </w:p>
        </w:tc>
        <w:tc>
          <w:tcPr>
            <w:tcW w:w="1452" w:type="dxa"/>
          </w:tcPr>
          <w:p w14:paraId="2925750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</w:tcPr>
          <w:p w14:paraId="1D07885A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</w:tcPr>
          <w:p w14:paraId="4506B35F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2030</w:t>
            </w:r>
          </w:p>
        </w:tc>
        <w:tc>
          <w:tcPr>
            <w:tcW w:w="1904" w:type="dxa"/>
          </w:tcPr>
          <w:p w14:paraId="2D1C12B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 xml:space="preserve"> Hanna Blomqvist, NY</w:t>
            </w:r>
          </w:p>
        </w:tc>
      </w:tr>
      <w:tr w:rsidR="00355443" w:rsidRPr="00355443" w14:paraId="498AF1A8" w14:textId="77777777" w:rsidTr="0061485A">
        <w:tc>
          <w:tcPr>
            <w:tcW w:w="2071" w:type="dxa"/>
            <w:shd w:val="pct10" w:color="auto" w:fill="auto"/>
          </w:tcPr>
          <w:p w14:paraId="634A305A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lastRenderedPageBreak/>
              <w:t xml:space="preserve">Västra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Nylands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marthadistrikt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302DD5E5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 xml:space="preserve">Maj-Britt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Malmén</w:t>
            </w:r>
            <w:proofErr w:type="spellEnd"/>
          </w:p>
        </w:tc>
        <w:tc>
          <w:tcPr>
            <w:tcW w:w="1452" w:type="dxa"/>
            <w:shd w:val="pct10" w:color="auto" w:fill="auto"/>
          </w:tcPr>
          <w:p w14:paraId="69738CED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10F25F0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  <w:shd w:val="pct10" w:color="auto" w:fill="auto"/>
          </w:tcPr>
          <w:p w14:paraId="3D345DD8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  <w:shd w:val="pct10" w:color="auto" w:fill="auto"/>
          </w:tcPr>
          <w:p w14:paraId="1D00FA31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  <w:highlight w:val="yellow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355443" w:rsidRPr="00355443" w14:paraId="0665CFB0" w14:textId="77777777" w:rsidTr="0061485A">
        <w:tc>
          <w:tcPr>
            <w:tcW w:w="2071" w:type="dxa"/>
            <w:shd w:val="pct10" w:color="auto" w:fill="auto"/>
          </w:tcPr>
          <w:p w14:paraId="72659B49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 xml:space="preserve">Västra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Nylands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marthadistrikt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3F0336E1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Camilla Holmström</w:t>
            </w:r>
          </w:p>
        </w:tc>
        <w:tc>
          <w:tcPr>
            <w:tcW w:w="1452" w:type="dxa"/>
            <w:shd w:val="pct10" w:color="auto" w:fill="auto"/>
          </w:tcPr>
          <w:p w14:paraId="795D3D3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09023AE7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2025-2027</w:t>
            </w:r>
          </w:p>
        </w:tc>
        <w:tc>
          <w:tcPr>
            <w:tcW w:w="1952" w:type="dxa"/>
            <w:shd w:val="pct10" w:color="auto" w:fill="auto"/>
          </w:tcPr>
          <w:p w14:paraId="359A742E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2033</w:t>
            </w:r>
          </w:p>
        </w:tc>
        <w:tc>
          <w:tcPr>
            <w:tcW w:w="1904" w:type="dxa"/>
            <w:shd w:val="pct10" w:color="auto" w:fill="auto"/>
          </w:tcPr>
          <w:p w14:paraId="0167CE66" w14:textId="77777777" w:rsidR="00355443" w:rsidRPr="00355443" w:rsidRDefault="00355443" w:rsidP="009B34D7">
            <w:pPr>
              <w:rPr>
                <w:rFonts w:ascii="Aptos" w:hAnsi="Aptos"/>
                <w:sz w:val="24"/>
                <w:szCs w:val="24"/>
                <w:highlight w:val="yellow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inget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val</w:t>
            </w:r>
            <w:proofErr w:type="spellEnd"/>
          </w:p>
        </w:tc>
      </w:tr>
      <w:tr w:rsidR="008626C1" w:rsidRPr="00355443" w14:paraId="63099BEF" w14:textId="77777777" w:rsidTr="00D05EFF">
        <w:tc>
          <w:tcPr>
            <w:tcW w:w="2071" w:type="dxa"/>
          </w:tcPr>
          <w:p w14:paraId="34288992" w14:textId="6C7D712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Åboland</w:t>
            </w:r>
            <w:proofErr w:type="spellEnd"/>
          </w:p>
        </w:tc>
        <w:tc>
          <w:tcPr>
            <w:tcW w:w="2366" w:type="dxa"/>
          </w:tcPr>
          <w:p w14:paraId="1232831A" w14:textId="0D9BF42D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 xml:space="preserve">Maria Nyman </w:t>
            </w:r>
          </w:p>
        </w:tc>
        <w:tc>
          <w:tcPr>
            <w:tcW w:w="1452" w:type="dxa"/>
          </w:tcPr>
          <w:p w14:paraId="36DC46DA" w14:textId="55BE142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</w:tcPr>
          <w:p w14:paraId="3B96DAD5" w14:textId="0E855684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</w:tcPr>
          <w:p w14:paraId="2555FBB7" w14:textId="00809BD2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</w:tcPr>
          <w:p w14:paraId="0120D149" w14:textId="62ADFDE8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  <w:tr w:rsidR="008626C1" w:rsidRPr="00355443" w14:paraId="7A514930" w14:textId="77777777" w:rsidTr="0061485A">
        <w:tc>
          <w:tcPr>
            <w:tcW w:w="2071" w:type="dxa"/>
          </w:tcPr>
          <w:p w14:paraId="02B0056F" w14:textId="1E5086B2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Åboland</w:t>
            </w:r>
            <w:proofErr w:type="spellEnd"/>
          </w:p>
        </w:tc>
        <w:tc>
          <w:tcPr>
            <w:tcW w:w="2366" w:type="dxa"/>
          </w:tcPr>
          <w:p w14:paraId="35CD1797" w14:textId="05E78694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Mia Henriksson </w:t>
            </w:r>
          </w:p>
        </w:tc>
        <w:tc>
          <w:tcPr>
            <w:tcW w:w="1452" w:type="dxa"/>
          </w:tcPr>
          <w:p w14:paraId="180ED267" w14:textId="6BCA2677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</w:tcPr>
          <w:p w14:paraId="0BAA7C08" w14:textId="42C17886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</w:tcPr>
          <w:p w14:paraId="266504BE" w14:textId="29A508C7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2026,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kan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ej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omväljas</w:t>
            </w:r>
            <w:proofErr w:type="spellEnd"/>
          </w:p>
        </w:tc>
        <w:tc>
          <w:tcPr>
            <w:tcW w:w="1904" w:type="dxa"/>
          </w:tcPr>
          <w:p w14:paraId="4C8A8D08" w14:textId="03CD277B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 xml:space="preserve"> Elisabeth Björnvik, NY</w:t>
            </w:r>
          </w:p>
        </w:tc>
      </w:tr>
      <w:tr w:rsidR="008626C1" w:rsidRPr="00355443" w14:paraId="2F19143F" w14:textId="77777777" w:rsidTr="0061485A">
        <w:tc>
          <w:tcPr>
            <w:tcW w:w="2071" w:type="dxa"/>
            <w:shd w:val="pct10" w:color="auto" w:fill="auto"/>
          </w:tcPr>
          <w:p w14:paraId="1B71BC1D" w14:textId="51A64D0A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Ålands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marthadistrikt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754A59CE" w14:textId="3633962D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Ann Carlsson</w:t>
            </w:r>
          </w:p>
        </w:tc>
        <w:tc>
          <w:tcPr>
            <w:tcW w:w="1452" w:type="dxa"/>
            <w:shd w:val="pct10" w:color="auto" w:fill="auto"/>
          </w:tcPr>
          <w:p w14:paraId="406439A8" w14:textId="40BCCAE1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ordinarie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6004CB9B" w14:textId="12088E59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2025-2026</w:t>
            </w:r>
          </w:p>
        </w:tc>
        <w:tc>
          <w:tcPr>
            <w:tcW w:w="1952" w:type="dxa"/>
            <w:shd w:val="pct10" w:color="auto" w:fill="auto"/>
          </w:tcPr>
          <w:p w14:paraId="3303D087" w14:textId="3DDD3B55" w:rsidR="008626C1" w:rsidRPr="00355443" w:rsidRDefault="008626C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2026,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kan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ej</w:t>
            </w:r>
            <w:proofErr w:type="spellEnd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b/>
                <w:bCs/>
                <w:sz w:val="24"/>
                <w:szCs w:val="24"/>
              </w:rPr>
              <w:t>omväljas</w:t>
            </w:r>
            <w:proofErr w:type="spellEnd"/>
          </w:p>
        </w:tc>
        <w:tc>
          <w:tcPr>
            <w:tcW w:w="1904" w:type="dxa"/>
            <w:shd w:val="pct10" w:color="auto" w:fill="auto"/>
          </w:tcPr>
          <w:p w14:paraId="6A71E989" w14:textId="5A72BA8A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  <w:highlight w:val="yellow"/>
              </w:rPr>
              <w:t xml:space="preserve"> Karola Eriksson, NY</w:t>
            </w:r>
          </w:p>
        </w:tc>
      </w:tr>
      <w:tr w:rsidR="008626C1" w:rsidRPr="00355443" w14:paraId="0993BB49" w14:textId="77777777" w:rsidTr="0061485A">
        <w:tc>
          <w:tcPr>
            <w:tcW w:w="2071" w:type="dxa"/>
            <w:shd w:val="pct10" w:color="auto" w:fill="auto"/>
          </w:tcPr>
          <w:p w14:paraId="017764D4" w14:textId="121AB644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Ålands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marthadistrikt</w:t>
            </w:r>
            <w:proofErr w:type="spellEnd"/>
          </w:p>
        </w:tc>
        <w:tc>
          <w:tcPr>
            <w:tcW w:w="2366" w:type="dxa"/>
            <w:shd w:val="pct10" w:color="auto" w:fill="auto"/>
          </w:tcPr>
          <w:p w14:paraId="5C63D5B5" w14:textId="1066210A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Kerstin Wikgren</w:t>
            </w:r>
          </w:p>
        </w:tc>
        <w:tc>
          <w:tcPr>
            <w:tcW w:w="1452" w:type="dxa"/>
            <w:shd w:val="pct10" w:color="auto" w:fill="auto"/>
          </w:tcPr>
          <w:p w14:paraId="7D0A5F89" w14:textId="5DE61BA0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ersättare</w:t>
            </w:r>
            <w:proofErr w:type="spellEnd"/>
          </w:p>
        </w:tc>
        <w:tc>
          <w:tcPr>
            <w:tcW w:w="1799" w:type="dxa"/>
            <w:shd w:val="pct10" w:color="auto" w:fill="auto"/>
          </w:tcPr>
          <w:p w14:paraId="12000DD2" w14:textId="13B58CA2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2024-2026</w:t>
            </w:r>
          </w:p>
        </w:tc>
        <w:tc>
          <w:tcPr>
            <w:tcW w:w="1952" w:type="dxa"/>
            <w:shd w:val="pct10" w:color="auto" w:fill="auto"/>
          </w:tcPr>
          <w:p w14:paraId="271EFF4B" w14:textId="18CD5A9E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r w:rsidRPr="00355443">
              <w:rPr>
                <w:rFonts w:ascii="Aptos" w:hAnsi="Aptos"/>
                <w:sz w:val="24"/>
                <w:szCs w:val="24"/>
              </w:rPr>
              <w:t>2032</w:t>
            </w:r>
          </w:p>
        </w:tc>
        <w:tc>
          <w:tcPr>
            <w:tcW w:w="1904" w:type="dxa"/>
            <w:shd w:val="pct10" w:color="auto" w:fill="auto"/>
          </w:tcPr>
          <w:p w14:paraId="5B954C0F" w14:textId="0BA932AC" w:rsidR="008626C1" w:rsidRPr="00355443" w:rsidRDefault="008626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föreslås</w:t>
            </w:r>
            <w:proofErr w:type="spellEnd"/>
            <w:r w:rsidRPr="00355443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355443">
              <w:rPr>
                <w:rFonts w:ascii="Aptos" w:hAnsi="Aptos"/>
                <w:sz w:val="24"/>
                <w:szCs w:val="24"/>
              </w:rPr>
              <w:t>omval</w:t>
            </w:r>
            <w:proofErr w:type="spellEnd"/>
          </w:p>
        </w:tc>
      </w:tr>
    </w:tbl>
    <w:p w14:paraId="702A88CE" w14:textId="456686D8" w:rsidR="00F76931" w:rsidRPr="00355443" w:rsidRDefault="00F76931">
      <w:pPr>
        <w:rPr>
          <w:rFonts w:ascii="Aptos" w:hAnsi="Aptos"/>
          <w:sz w:val="24"/>
          <w:szCs w:val="24"/>
        </w:rPr>
      </w:pPr>
    </w:p>
    <w:p w14:paraId="4DD424D8" w14:textId="27601AE9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normaltextrun"/>
          <w:rFonts w:ascii="Aptos" w:hAnsi="Aptos" w:cs="Calibri"/>
          <w:b/>
          <w:bCs/>
          <w:lang w:val="sv-SE"/>
        </w:rPr>
        <w:t xml:space="preserve">Valberedningen har bestått av följande personer som valdes på årsmötet </w:t>
      </w:r>
      <w:r w:rsidR="005A4504" w:rsidRPr="00355443">
        <w:rPr>
          <w:rStyle w:val="normaltextrun"/>
          <w:rFonts w:ascii="Aptos" w:hAnsi="Aptos" w:cs="Calibri"/>
          <w:b/>
          <w:bCs/>
          <w:lang w:val="sv-SE"/>
        </w:rPr>
        <w:t>17.5.</w:t>
      </w:r>
      <w:r w:rsidRPr="00355443">
        <w:rPr>
          <w:rStyle w:val="normaltextrun"/>
          <w:rFonts w:ascii="Aptos" w:hAnsi="Aptos" w:cs="Calibri"/>
          <w:b/>
          <w:bCs/>
          <w:lang w:val="sv-SE"/>
        </w:rPr>
        <w:t>202</w:t>
      </w:r>
      <w:r w:rsidRPr="00355443">
        <w:rPr>
          <w:rStyle w:val="normaltextrun"/>
          <w:rFonts w:ascii="Aptos" w:hAnsi="Aptos" w:cs="Calibri"/>
          <w:b/>
          <w:bCs/>
          <w:lang w:val="sv-SE"/>
        </w:rPr>
        <w:t>5</w:t>
      </w:r>
      <w:r w:rsidR="005A4504" w:rsidRPr="00355443">
        <w:rPr>
          <w:rStyle w:val="normaltextrun"/>
          <w:rFonts w:ascii="Aptos" w:hAnsi="Aptos" w:cs="Calibri"/>
          <w:b/>
          <w:bCs/>
          <w:lang w:val="sv-SE"/>
        </w:rPr>
        <w:t xml:space="preserve"> i Mariehamn</w:t>
      </w:r>
      <w:r w:rsidRPr="00355443">
        <w:rPr>
          <w:rStyle w:val="normaltextrun"/>
          <w:rFonts w:ascii="Aptos" w:hAnsi="Aptos" w:cs="Calibri"/>
          <w:b/>
          <w:bCs/>
          <w:lang w:val="sv-SE"/>
        </w:rPr>
        <w:t>:</w:t>
      </w:r>
      <w:r w:rsidRPr="00355443">
        <w:rPr>
          <w:rStyle w:val="eop"/>
          <w:rFonts w:ascii="Aptos" w:hAnsi="Aptos" w:cs="Calibri"/>
        </w:rPr>
        <w:t> </w:t>
      </w:r>
    </w:p>
    <w:p w14:paraId="5E9646D6" w14:textId="6FDC5778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eop"/>
          <w:rFonts w:ascii="Aptos" w:hAnsi="Aptos" w:cs="Calibri"/>
        </w:rPr>
        <w:t> </w:t>
      </w:r>
    </w:p>
    <w:p w14:paraId="46286DD0" w14:textId="77777777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normaltextrun"/>
          <w:rFonts w:ascii="Aptos" w:hAnsi="Aptos" w:cs="Calibri"/>
          <w:lang w:val="sv-SE"/>
        </w:rPr>
        <w:t>Gun Forsén</w:t>
      </w:r>
      <w:r w:rsidRPr="00355443">
        <w:rPr>
          <w:rStyle w:val="eop"/>
          <w:rFonts w:ascii="Aptos" w:hAnsi="Aptos" w:cs="Calibri"/>
        </w:rPr>
        <w:t> </w:t>
      </w:r>
    </w:p>
    <w:p w14:paraId="180997E3" w14:textId="77777777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normaltextrun"/>
          <w:rFonts w:ascii="Aptos" w:hAnsi="Aptos" w:cs="Calibri"/>
          <w:lang w:val="sv-SE"/>
        </w:rPr>
        <w:t>Sofia Storfors</w:t>
      </w:r>
      <w:r w:rsidRPr="00355443">
        <w:rPr>
          <w:rStyle w:val="eop"/>
          <w:rFonts w:ascii="Aptos" w:hAnsi="Aptos" w:cs="Calibri"/>
        </w:rPr>
        <w:t> </w:t>
      </w:r>
    </w:p>
    <w:p w14:paraId="43149257" w14:textId="77777777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normaltextrun"/>
          <w:rFonts w:ascii="Aptos" w:hAnsi="Aptos" w:cs="Calibri"/>
          <w:lang w:val="sv-SE"/>
        </w:rPr>
        <w:t>Harriet</w:t>
      </w:r>
      <w:r w:rsidRPr="00355443">
        <w:rPr>
          <w:rStyle w:val="apple-converted-space"/>
          <w:rFonts w:ascii="Aptos" w:eastAsiaTheme="majorEastAsia" w:hAnsi="Aptos" w:cs="Calibri"/>
          <w:lang w:val="sv-SE"/>
        </w:rPr>
        <w:t> </w:t>
      </w:r>
      <w:proofErr w:type="spellStart"/>
      <w:r w:rsidRPr="00355443">
        <w:rPr>
          <w:rStyle w:val="normaltextrun"/>
          <w:rFonts w:ascii="Aptos" w:hAnsi="Aptos" w:cs="Calibri"/>
          <w:lang w:val="sv-SE"/>
        </w:rPr>
        <w:t>Viljala</w:t>
      </w:r>
      <w:proofErr w:type="spellEnd"/>
      <w:r w:rsidRPr="00355443">
        <w:rPr>
          <w:rStyle w:val="eop"/>
          <w:rFonts w:ascii="Aptos" w:hAnsi="Aptos" w:cs="Calibri"/>
        </w:rPr>
        <w:t> </w:t>
      </w:r>
    </w:p>
    <w:p w14:paraId="073EFA43" w14:textId="77777777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  <w:r w:rsidRPr="00355443">
        <w:rPr>
          <w:rStyle w:val="normaltextrun"/>
          <w:rFonts w:ascii="Aptos" w:hAnsi="Aptos" w:cs="Calibri"/>
          <w:lang w:val="sv-SE"/>
        </w:rPr>
        <w:t>Barbro Gustafsson</w:t>
      </w:r>
      <w:r w:rsidRPr="00355443">
        <w:rPr>
          <w:rStyle w:val="eop"/>
          <w:rFonts w:ascii="Aptos" w:hAnsi="Aptos" w:cs="Calibri"/>
        </w:rPr>
        <w:t> </w:t>
      </w:r>
    </w:p>
    <w:p w14:paraId="771AEB2A" w14:textId="498F3820" w:rsidR="008626C1" w:rsidRPr="00355443" w:rsidRDefault="008626C1" w:rsidP="008626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eop"/>
          <w:rFonts w:ascii="Aptos" w:hAnsi="Aptos" w:cs="Calibri"/>
        </w:rPr>
        <w:t>Solveig Halonen</w:t>
      </w:r>
    </w:p>
    <w:p w14:paraId="69A941A0" w14:textId="708D0217" w:rsidR="00F76931" w:rsidRPr="00355443" w:rsidRDefault="008626C1" w:rsidP="00355443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355443">
        <w:rPr>
          <w:rStyle w:val="eop"/>
          <w:rFonts w:ascii="Aptos" w:hAnsi="Aptos" w:cs="Calibri"/>
        </w:rPr>
        <w:t> </w:t>
      </w:r>
    </w:p>
    <w:sectPr w:rsidR="00F76931" w:rsidRPr="00355443" w:rsidSect="00034616">
      <w:head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F43B" w14:textId="77777777" w:rsidR="00E85A4D" w:rsidRDefault="00E85A4D" w:rsidP="005A4504">
      <w:pPr>
        <w:spacing w:after="0" w:line="240" w:lineRule="auto"/>
      </w:pPr>
      <w:r>
        <w:separator/>
      </w:r>
    </w:p>
  </w:endnote>
  <w:endnote w:type="continuationSeparator" w:id="0">
    <w:p w14:paraId="342C2E17" w14:textId="77777777" w:rsidR="00E85A4D" w:rsidRDefault="00E85A4D" w:rsidP="005A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9E14" w14:textId="77777777" w:rsidR="00E85A4D" w:rsidRDefault="00E85A4D" w:rsidP="005A4504">
      <w:pPr>
        <w:spacing w:after="0" w:line="240" w:lineRule="auto"/>
      </w:pPr>
      <w:r>
        <w:separator/>
      </w:r>
    </w:p>
  </w:footnote>
  <w:footnote w:type="continuationSeparator" w:id="0">
    <w:p w14:paraId="4D45B911" w14:textId="77777777" w:rsidR="00E85A4D" w:rsidRDefault="00E85A4D" w:rsidP="005A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3B0A" w14:textId="410184A4" w:rsidR="005A4504" w:rsidRPr="005A4504" w:rsidRDefault="005A4504" w:rsidP="005A4504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b/>
        <w:bCs/>
        <w:sz w:val="18"/>
        <w:szCs w:val="18"/>
      </w:rPr>
    </w:pPr>
    <w:r w:rsidRPr="005A4504">
      <w:rPr>
        <w:rStyle w:val="normaltextrun"/>
        <w:rFonts w:ascii="Arial" w:hAnsi="Arial" w:cs="Arial"/>
        <w:b/>
        <w:bCs/>
        <w:sz w:val="22"/>
        <w:szCs w:val="22"/>
        <w:lang w:val="sv-SE"/>
      </w:rPr>
      <w:t xml:space="preserve">MARTHAFÖRBUNDETS ÅRSMÖTE </w:t>
    </w:r>
    <w:r w:rsidRPr="005A4504">
      <w:rPr>
        <w:rStyle w:val="normaltextrun"/>
        <w:rFonts w:ascii="Arial" w:hAnsi="Arial" w:cs="Arial"/>
        <w:b/>
        <w:bCs/>
        <w:sz w:val="22"/>
        <w:szCs w:val="22"/>
        <w:lang w:val="sv-SE"/>
      </w:rPr>
      <w:t>25.4.2026</w:t>
    </w:r>
    <w:r w:rsidRPr="005A4504">
      <w:rPr>
        <w:rStyle w:val="normaltextrun"/>
        <w:rFonts w:ascii="Arial" w:hAnsi="Arial" w:cs="Arial"/>
        <w:b/>
        <w:bCs/>
        <w:sz w:val="22"/>
        <w:szCs w:val="22"/>
        <w:lang w:val="sv-SE"/>
      </w:rPr>
      <w:t xml:space="preserve"> I </w:t>
    </w:r>
    <w:r w:rsidRPr="005A4504">
      <w:rPr>
        <w:rStyle w:val="normaltextrun"/>
        <w:rFonts w:ascii="Arial" w:hAnsi="Arial" w:cs="Arial"/>
        <w:b/>
        <w:bCs/>
        <w:sz w:val="22"/>
        <w:szCs w:val="22"/>
        <w:lang w:val="sv-SE"/>
      </w:rPr>
      <w:t>EKENÄS</w:t>
    </w:r>
    <w:r w:rsidRPr="005A4504">
      <w:rPr>
        <w:rStyle w:val="eop"/>
        <w:rFonts w:ascii="Arial" w:hAnsi="Arial" w:cs="Arial"/>
        <w:b/>
        <w:bCs/>
        <w:sz w:val="22"/>
        <w:szCs w:val="22"/>
      </w:rPr>
      <w:t> </w:t>
    </w:r>
  </w:p>
  <w:p w14:paraId="62BBDFD9" w14:textId="3C28C4D9" w:rsidR="005A4504" w:rsidRPr="005A4504" w:rsidRDefault="005A4504" w:rsidP="005A4504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b/>
        <w:bCs/>
        <w:sz w:val="18"/>
        <w:szCs w:val="18"/>
      </w:rPr>
    </w:pPr>
    <w:r w:rsidRPr="005A4504">
      <w:rPr>
        <w:rStyle w:val="normaltextrun"/>
        <w:rFonts w:ascii="Arial" w:hAnsi="Arial" w:cs="Arial"/>
        <w:b/>
        <w:bCs/>
        <w:sz w:val="22"/>
        <w:szCs w:val="22"/>
        <w:lang w:val="sv-SE"/>
      </w:rPr>
      <w:t>Valberedningens förslag till och styrelse</w:t>
    </w:r>
    <w:r w:rsidRPr="005A4504">
      <w:rPr>
        <w:rStyle w:val="eop"/>
        <w:rFonts w:ascii="Arial" w:hAnsi="Arial" w:cs="Arial"/>
        <w:b/>
        <w:bCs/>
        <w:sz w:val="22"/>
        <w:szCs w:val="22"/>
      </w:rPr>
      <w:t> </w:t>
    </w:r>
  </w:p>
  <w:p w14:paraId="60C062E7" w14:textId="2976A5EB" w:rsidR="005A4504" w:rsidRDefault="005A4504">
    <w:pPr>
      <w:pStyle w:val="Header"/>
    </w:pPr>
  </w:p>
  <w:p w14:paraId="7390520C" w14:textId="77777777" w:rsidR="005A4504" w:rsidRDefault="005A4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771685">
    <w:abstractNumId w:val="8"/>
  </w:num>
  <w:num w:numId="2" w16cid:durableId="1472819049">
    <w:abstractNumId w:val="6"/>
  </w:num>
  <w:num w:numId="3" w16cid:durableId="207494351">
    <w:abstractNumId w:val="5"/>
  </w:num>
  <w:num w:numId="4" w16cid:durableId="197933320">
    <w:abstractNumId w:val="4"/>
  </w:num>
  <w:num w:numId="5" w16cid:durableId="819541761">
    <w:abstractNumId w:val="7"/>
  </w:num>
  <w:num w:numId="6" w16cid:durableId="774057201">
    <w:abstractNumId w:val="3"/>
  </w:num>
  <w:num w:numId="7" w16cid:durableId="433675301">
    <w:abstractNumId w:val="2"/>
  </w:num>
  <w:num w:numId="8" w16cid:durableId="96873079">
    <w:abstractNumId w:val="1"/>
  </w:num>
  <w:num w:numId="9" w16cid:durableId="114335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BBD"/>
    <w:rsid w:val="0029639D"/>
    <w:rsid w:val="00326F90"/>
    <w:rsid w:val="00355443"/>
    <w:rsid w:val="004B3568"/>
    <w:rsid w:val="005A4504"/>
    <w:rsid w:val="0061485A"/>
    <w:rsid w:val="00663518"/>
    <w:rsid w:val="007E0A88"/>
    <w:rsid w:val="008626C1"/>
    <w:rsid w:val="00902B10"/>
    <w:rsid w:val="00AA1D8D"/>
    <w:rsid w:val="00B315A4"/>
    <w:rsid w:val="00B47730"/>
    <w:rsid w:val="00CB0664"/>
    <w:rsid w:val="00D05EFF"/>
    <w:rsid w:val="00E31969"/>
    <w:rsid w:val="00E85A4D"/>
    <w:rsid w:val="00F76931"/>
    <w:rsid w:val="00F802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DA394"/>
  <w14:defaultImageDpi w14:val="300"/>
  <w15:docId w15:val="{7AA08F04-6B2E-0B41-AB13-84C82A1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86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26C1"/>
  </w:style>
  <w:style w:type="character" w:customStyle="1" w:styleId="eop">
    <w:name w:val="eop"/>
    <w:basedOn w:val="DefaultParagraphFont"/>
    <w:rsid w:val="008626C1"/>
  </w:style>
  <w:style w:type="character" w:customStyle="1" w:styleId="apple-converted-space">
    <w:name w:val="apple-converted-space"/>
    <w:basedOn w:val="DefaultParagraphFont"/>
    <w:rsid w:val="0086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Camilla Komonen</cp:lastModifiedBy>
  <cp:revision>3</cp:revision>
  <cp:lastPrinted>2026-04-09T18:28:00Z</cp:lastPrinted>
  <dcterms:created xsi:type="dcterms:W3CDTF">2013-12-23T23:15:00Z</dcterms:created>
  <dcterms:modified xsi:type="dcterms:W3CDTF">2026-04-09T18:30:00Z</dcterms:modified>
  <cp:category/>
</cp:coreProperties>
</file>